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language widely spoken by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Soldiers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alliance Germany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neighboring country took in smuggled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place the Jews were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salute for the Nazis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 put up posters with bad things against Jews, this is also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Soviets did this to the camps during the holocaust. It also means 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labor camps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night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eyes of the Nazis, being this race meant to be pure.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 for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the holocaust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minorities being targeted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dictator of Germany at the time of the holocaust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</dc:title>
  <dcterms:created xsi:type="dcterms:W3CDTF">2021-10-11T09:09:38Z</dcterms:created>
  <dcterms:modified xsi:type="dcterms:W3CDTF">2021-10-11T09:09:38Z</dcterms:modified>
</cp:coreProperties>
</file>