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Holocaust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Right of return    </w:t>
      </w:r>
      <w:r>
        <w:t xml:space="preserve">   Six Day War    </w:t>
      </w:r>
      <w:r>
        <w:t xml:space="preserve">   West Bank    </w:t>
      </w:r>
      <w:r>
        <w:t xml:space="preserve">   Yom Kippur War    </w:t>
      </w:r>
      <w:r>
        <w:t xml:space="preserve">   Temple Mount    </w:t>
      </w:r>
      <w:r>
        <w:t xml:space="preserve">   PLO    </w:t>
      </w:r>
      <w:r>
        <w:t xml:space="preserve">   Settlements    </w:t>
      </w:r>
      <w:r>
        <w:t xml:space="preserve">   Camp David    </w:t>
      </w:r>
      <w:r>
        <w:t xml:space="preserve">   Gaza Strip    </w:t>
      </w:r>
      <w:r>
        <w:t xml:space="preserve">   Haram al-Sharif    </w:t>
      </w:r>
      <w:r>
        <w:t xml:space="preserve">   Intifada    </w:t>
      </w:r>
      <w:r>
        <w:t xml:space="preserve">   Israeli Arabs    </w:t>
      </w:r>
      <w:r>
        <w:t xml:space="preserve">   Occupied Territories    </w:t>
      </w:r>
      <w:r>
        <w:t xml:space="preserve">   MIDDLE 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wordsearch</dc:title>
  <dcterms:created xsi:type="dcterms:W3CDTF">2021-10-11T09:08:34Z</dcterms:created>
  <dcterms:modified xsi:type="dcterms:W3CDTF">2021-10-11T09:08:34Z</dcterms:modified>
</cp:coreProperties>
</file>