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Holocuast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SADISTIC    </w:t>
      </w:r>
      <w:r>
        <w:t xml:space="preserve">   LIQUIDATION    </w:t>
      </w:r>
      <w:r>
        <w:t xml:space="preserve">   INHUMANE    </w:t>
      </w:r>
      <w:r>
        <w:t xml:space="preserve">   GHETTO    </w:t>
      </w:r>
      <w:r>
        <w:t xml:space="preserve">   GESTAPO    </w:t>
      </w:r>
      <w:r>
        <w:t xml:space="preserve">   GENOCIDE    </w:t>
      </w:r>
      <w:r>
        <w:t xml:space="preserve">   EMACIATED    </w:t>
      </w:r>
      <w:r>
        <w:t xml:space="preserve">   DISPLACED    </w:t>
      </w:r>
      <w:r>
        <w:t xml:space="preserve">   DEPORTATION    </w:t>
      </w:r>
      <w:r>
        <w:t xml:space="preserve">   DEHUMANIZE    </w:t>
      </w:r>
      <w:r>
        <w:t xml:space="preserve">   BYSTANDER    </w:t>
      </w:r>
      <w:r>
        <w:t xml:space="preserve">   BIGOTRY    </w:t>
      </w:r>
      <w:r>
        <w:t xml:space="preserve">   BARRACK    </w:t>
      </w:r>
      <w:r>
        <w:t xml:space="preserve">   ATROCITY    </w:t>
      </w:r>
      <w:r>
        <w:t xml:space="preserve">   ARYAN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Holocuast Word Find</dc:title>
  <dcterms:created xsi:type="dcterms:W3CDTF">2021-10-11T09:08:49Z</dcterms:created>
  <dcterms:modified xsi:type="dcterms:W3CDTF">2021-10-11T09:08:49Z</dcterms:modified>
</cp:coreProperties>
</file>