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Holodomor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Men, women and ____ we’re involved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holodomar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majority of a race die it’s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in charge of the Soviet Union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people don’t believe a genocide happened it’s called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the perpetrators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people _____ they treat them like they aren't people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Soviet Union was never _______ and that’s why the genocide ended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they they kill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28,000 people were killed because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were the victims of Holodomar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Holodomor </dc:title>
  <dcterms:created xsi:type="dcterms:W3CDTF">2021-10-11T09:09:35Z</dcterms:created>
  <dcterms:modified xsi:type="dcterms:W3CDTF">2021-10-11T09:09:35Z</dcterms:modified>
</cp:coreProperties>
</file>