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Holodomor- Quiz Yoooo Self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is responsible?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Ukraine is independent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reduced (blank)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prosperous farmers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Stalin refuted every allegation of a famine, this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countries do not recognize holodomor as a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were some deported to?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Ukraine claimed independence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group of people were the perpetrators?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System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did this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Stalin created a (blank) (blank)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person was the perpetrator of Holodomor?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Holodomor remembrance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a majority of the victims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Motive of the perpetrators?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happened if they did not give enough grain?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Holodomor- Quiz Yoooo Self </dc:title>
  <dcterms:created xsi:type="dcterms:W3CDTF">2021-10-11T09:09:37Z</dcterms:created>
  <dcterms:modified xsi:type="dcterms:W3CDTF">2021-10-11T09:09:37Z</dcterms:modified>
</cp:coreProperties>
</file>