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WINDMILL    </w:t>
      </w:r>
      <w:r>
        <w:t xml:space="preserve">   FAMILY    </w:t>
      </w:r>
      <w:r>
        <w:t xml:space="preserve">   GIFTS    </w:t>
      </w:r>
      <w:r>
        <w:t xml:space="preserve">   CHURCH    </w:t>
      </w:r>
      <w:r>
        <w:t xml:space="preserve">   OIL    </w:t>
      </w:r>
      <w:r>
        <w:t xml:space="preserve">   CROSS    </w:t>
      </w:r>
      <w:r>
        <w:t xml:space="preserve">   DOVE    </w:t>
      </w:r>
      <w:r>
        <w:t xml:space="preserve">   GODPARENTS    </w:t>
      </w:r>
      <w:r>
        <w:t xml:space="preserve">   CANDLE    </w:t>
      </w:r>
      <w:r>
        <w:t xml:space="preserve">   BAPTISM    </w:t>
      </w:r>
      <w:r>
        <w:t xml:space="preserve">   WATER    </w:t>
      </w:r>
      <w:r>
        <w:t xml:space="preserve">   FONT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Baptism</dc:title>
  <dcterms:created xsi:type="dcterms:W3CDTF">2021-10-11T09:09:33Z</dcterms:created>
  <dcterms:modified xsi:type="dcterms:W3CDTF">2021-10-11T09:09:33Z</dcterms:modified>
</cp:coreProperties>
</file>