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Communion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drink that represents Jesus's blood at Communion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 that represents Jesus's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Christians talk to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who might lead a service in a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Christian Holy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symbol that remind Christians of Jesus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Holy Communion happens to help _______ the death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you might go after death, if you are a good person and follow God/Jesus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Christian 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Jesus's last meal is often known as the last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Christian festival that celebrates Jesus coming back to life after dying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Service held by Catholic Christians that celebrates Holy Communion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you might go after death, if you are not a good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Communion</dc:title>
  <dcterms:created xsi:type="dcterms:W3CDTF">2021-10-11T09:08:51Z</dcterms:created>
  <dcterms:modified xsi:type="dcterms:W3CDTF">2021-10-11T09:08:51Z</dcterms:modified>
</cp:coreProperties>
</file>