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jesus    </w:t>
      </w:r>
      <w:r>
        <w:t xml:space="preserve">   mary    </w:t>
      </w:r>
      <w:r>
        <w:t xml:space="preserve">   hail    </w:t>
      </w:r>
      <w:r>
        <w:t xml:space="preserve">   we    </w:t>
      </w:r>
      <w:r>
        <w:t xml:space="preserve">   pray    </w:t>
      </w:r>
      <w:r>
        <w:t xml:space="preserve">   precious    </w:t>
      </w:r>
      <w:r>
        <w:t xml:space="preserve">   blood    </w:t>
      </w:r>
      <w:r>
        <w:t xml:space="preserve">   look    </w:t>
      </w:r>
      <w:r>
        <w:t xml:space="preserve">   walk    </w:t>
      </w:r>
      <w:r>
        <w:t xml:space="preserve">   amen    </w:t>
      </w:r>
      <w:r>
        <w:t xml:space="preserve">   cup    </w:t>
      </w:r>
      <w:r>
        <w:t xml:space="preserve">   Christ    </w:t>
      </w:r>
      <w:r>
        <w:t xml:space="preserve">   body    </w:t>
      </w:r>
      <w:r>
        <w:t xml:space="preserve">   quietly    </w:t>
      </w:r>
      <w:r>
        <w:t xml:space="preserve">   receive    </w:t>
      </w:r>
      <w:r>
        <w:t xml:space="preserve">   priest    </w:t>
      </w:r>
      <w:r>
        <w:t xml:space="preserve">   host    </w:t>
      </w:r>
      <w:r>
        <w:t xml:space="preserve">   communion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2021-10-11T09:10:01Z</dcterms:created>
  <dcterms:modified xsi:type="dcterms:W3CDTF">2021-10-11T09:10:01Z</dcterms:modified>
</cp:coreProperties>
</file>