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Holy Communion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Forgiveness    </w:t>
      </w:r>
      <w:r>
        <w:t xml:space="preserve">   New Life    </w:t>
      </w:r>
      <w:r>
        <w:t xml:space="preserve">   Sin    </w:t>
      </w:r>
      <w:r>
        <w:t xml:space="preserve">   Repent    </w:t>
      </w:r>
      <w:r>
        <w:t xml:space="preserve">   Promise    </w:t>
      </w:r>
      <w:r>
        <w:t xml:space="preserve">   Baptism    </w:t>
      </w:r>
      <w:r>
        <w:t xml:space="preserve">   Sacrament    </w:t>
      </w:r>
      <w:r>
        <w:t xml:space="preserve">   Sacrifice    </w:t>
      </w:r>
      <w:r>
        <w:t xml:space="preserve">   Corporate    </w:t>
      </w:r>
      <w:r>
        <w:t xml:space="preserve">   Eucharist    </w:t>
      </w:r>
      <w:r>
        <w:t xml:space="preserve">   Last Supper    </w:t>
      </w:r>
      <w:r>
        <w:t xml:space="preserve">   Lord's Table    </w:t>
      </w:r>
      <w:r>
        <w:t xml:space="preserve">   Blood    </w:t>
      </w:r>
      <w:r>
        <w:t xml:space="preserve">   Body    </w:t>
      </w:r>
      <w:r>
        <w:t xml:space="preserve">   Holy Spirit    </w:t>
      </w:r>
      <w:r>
        <w:t xml:space="preserve">   Christ    </w:t>
      </w:r>
      <w:r>
        <w:t xml:space="preserve">   Wine    </w:t>
      </w:r>
      <w:r>
        <w:t xml:space="preserve">   Bread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Holy Communion</dc:title>
  <dcterms:created xsi:type="dcterms:W3CDTF">2021-10-11T09:10:08Z</dcterms:created>
  <dcterms:modified xsi:type="dcterms:W3CDTF">2021-10-11T09:10:08Z</dcterms:modified>
</cp:coreProperties>
</file>