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Pews    </w:t>
      </w:r>
      <w:r>
        <w:t xml:space="preserve">   Pulpit    </w:t>
      </w:r>
      <w:r>
        <w:t xml:space="preserve">   Lectern    </w:t>
      </w:r>
      <w:r>
        <w:t xml:space="preserve">   Nave    </w:t>
      </w:r>
      <w:r>
        <w:t xml:space="preserve">   Betrayed    </w:t>
      </w:r>
      <w:r>
        <w:t xml:space="preserve">   Feet    </w:t>
      </w:r>
      <w:r>
        <w:t xml:space="preserve">   Washed    </w:t>
      </w:r>
      <w:r>
        <w:t xml:space="preserve">   Supper    </w:t>
      </w:r>
      <w:r>
        <w:t xml:space="preserve">   Thanksgiving    </w:t>
      </w:r>
      <w:r>
        <w:t xml:space="preserve">   Death    </w:t>
      </w:r>
      <w:r>
        <w:t xml:space="preserve">   Disciples    </w:t>
      </w:r>
      <w:r>
        <w:t xml:space="preserve">   Jesus    </w:t>
      </w:r>
      <w:r>
        <w:t xml:space="preserve">   Cross    </w:t>
      </w:r>
      <w:r>
        <w:t xml:space="preserve">   Communion    </w:t>
      </w:r>
      <w:r>
        <w:t xml:space="preserve">   Wine    </w:t>
      </w:r>
      <w:r>
        <w:t xml:space="preserve">   Body    </w:t>
      </w:r>
      <w:r>
        <w:t xml:space="preserve">   Blood    </w:t>
      </w:r>
      <w:r>
        <w:t xml:space="preserve">   Bread    </w:t>
      </w:r>
      <w:r>
        <w:t xml:space="preserve">   Judas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2021-10-11T09:08:58Z</dcterms:created>
  <dcterms:modified xsi:type="dcterms:W3CDTF">2021-10-11T09:08:58Z</dcterms:modified>
</cp:coreProperties>
</file>