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Holy Communion  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Blessing    </w:t>
      </w:r>
      <w:r>
        <w:t xml:space="preserve">   Sacrament    </w:t>
      </w:r>
      <w:r>
        <w:t xml:space="preserve">   Eucharist    </w:t>
      </w:r>
      <w:r>
        <w:t xml:space="preserve">   Disciples    </w:t>
      </w:r>
      <w:r>
        <w:t xml:space="preserve">   Jesus    </w:t>
      </w:r>
      <w:r>
        <w:t xml:space="preserve">   Forgiveness    </w:t>
      </w:r>
      <w:r>
        <w:t xml:space="preserve">   Great Thanksgiving    </w:t>
      </w:r>
      <w:r>
        <w:t xml:space="preserve">   Lord's Supper    </w:t>
      </w:r>
      <w:r>
        <w:t xml:space="preserve">   Grace    </w:t>
      </w:r>
      <w:r>
        <w:t xml:space="preserve">   Mercy    </w:t>
      </w:r>
      <w:r>
        <w:t xml:space="preserve">   Love    </w:t>
      </w:r>
      <w:r>
        <w:t xml:space="preserve">   Lord's Table    </w:t>
      </w:r>
      <w:r>
        <w:t xml:space="preserve">   Holy Communion    </w:t>
      </w:r>
      <w:r>
        <w:t xml:space="preserve">   Cup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   July </dc:title>
  <dcterms:created xsi:type="dcterms:W3CDTF">2021-10-11T09:09:19Z</dcterms:created>
  <dcterms:modified xsi:type="dcterms:W3CDTF">2021-10-11T09:09:19Z</dcterms:modified>
</cp:coreProperties>
</file>