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Communion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Adoration    </w:t>
      </w:r>
      <w:r>
        <w:t xml:space="preserve">   Alter    </w:t>
      </w:r>
      <w:r>
        <w:t xml:space="preserve">   Baptism    </w:t>
      </w:r>
      <w:r>
        <w:t xml:space="preserve">   Blessings    </w:t>
      </w:r>
      <w:r>
        <w:t xml:space="preserve">   Celebration    </w:t>
      </w:r>
      <w:r>
        <w:t xml:space="preserve">   Chalice    </w:t>
      </w:r>
      <w:r>
        <w:t xml:space="preserve">   Coromandel    </w:t>
      </w:r>
      <w:r>
        <w:t xml:space="preserve">   Eucharist    </w:t>
      </w:r>
      <w:r>
        <w:t xml:space="preserve">   Faith    </w:t>
      </w:r>
      <w:r>
        <w:t xml:space="preserve">   First Communion    </w:t>
      </w:r>
      <w:r>
        <w:t xml:space="preserve">   God    </w:t>
      </w:r>
      <w:r>
        <w:t xml:space="preserve">   Grace    </w:t>
      </w:r>
      <w:r>
        <w:t xml:space="preserve">   Holy    </w:t>
      </w:r>
      <w:r>
        <w:t xml:space="preserve">   Jesus    </w:t>
      </w:r>
      <w:r>
        <w:t xml:space="preserve">   Priest    </w:t>
      </w:r>
      <w:r>
        <w:t xml:space="preserve">   Real Presence    </w:t>
      </w:r>
      <w:r>
        <w:t xml:space="preserve">   Sacrement    </w:t>
      </w:r>
      <w:r>
        <w:t xml:space="preserve">   Sacrifice    </w:t>
      </w:r>
      <w:r>
        <w:t xml:space="preserve">   Wine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Communion Word Search</dc:title>
  <dcterms:created xsi:type="dcterms:W3CDTF">2021-10-11T09:09:40Z</dcterms:created>
  <dcterms:modified xsi:type="dcterms:W3CDTF">2021-10-11T09:09:40Z</dcterms:modified>
</cp:coreProperties>
</file>