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Comunion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sacrament    </w:t>
      </w:r>
      <w:r>
        <w:t xml:space="preserve">   disciples    </w:t>
      </w:r>
      <w:r>
        <w:t xml:space="preserve">   all are welcome    </w:t>
      </w:r>
      <w:r>
        <w:t xml:space="preserve">   The Last Supper    </w:t>
      </w:r>
      <w:r>
        <w:t xml:space="preserve">   words of institution    </w:t>
      </w:r>
      <w:r>
        <w:t xml:space="preserve">   united    </w:t>
      </w:r>
      <w:r>
        <w:t xml:space="preserve">   blood    </w:t>
      </w:r>
      <w:r>
        <w:t xml:space="preserve">   body    </w:t>
      </w:r>
      <w:r>
        <w:t xml:space="preserve">   paten    </w:t>
      </w:r>
      <w:r>
        <w:t xml:space="preserve">   chalice    </w:t>
      </w:r>
      <w:r>
        <w:t xml:space="preserve">   foretaste    </w:t>
      </w:r>
      <w:r>
        <w:t xml:space="preserve">   celebration    </w:t>
      </w:r>
      <w:r>
        <w:t xml:space="preserve">   passover    </w:t>
      </w:r>
      <w:r>
        <w:t xml:space="preserve">   Jesus    </w:t>
      </w:r>
      <w:r>
        <w:t xml:space="preserve">   grace    </w:t>
      </w:r>
      <w:r>
        <w:t xml:space="preserve">   remembrance    </w:t>
      </w:r>
      <w:r>
        <w:t xml:space="preserve">   forgiveness    </w:t>
      </w:r>
      <w:r>
        <w:t xml:space="preserve">   Great Thanksgiving    </w:t>
      </w:r>
      <w:r>
        <w:t xml:space="preserve">   Wine    </w:t>
      </w:r>
      <w:r>
        <w:t xml:space="preserve">   Bread    </w:t>
      </w:r>
      <w:r>
        <w:t xml:space="preserve">   Eucharist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Comunion</dc:title>
  <dcterms:created xsi:type="dcterms:W3CDTF">2021-10-11T09:08:49Z</dcterms:created>
  <dcterms:modified xsi:type="dcterms:W3CDTF">2021-10-11T09:08:49Z</dcterms:modified>
</cp:coreProperties>
</file>