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Holy Cross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winged messenger from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Messiah from Nazareth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Nailed to the 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sign from above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sacred week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Woken from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betrayed by a kiss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in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Twelve followers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of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Cross Words</dc:title>
  <dcterms:created xsi:type="dcterms:W3CDTF">2021-10-11T09:10:11Z</dcterms:created>
  <dcterms:modified xsi:type="dcterms:W3CDTF">2021-10-11T09:10:11Z</dcterms:modified>
</cp:coreProperties>
</file>