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God, Jesus and The Holy Spirit commonly refferd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H___SP____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is the me_____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died to cleanse our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day we celebrate Jesus's ressurection?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represents Jesus's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Jesus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died on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Crossword</dc:title>
  <dcterms:created xsi:type="dcterms:W3CDTF">2021-10-11T09:09:52Z</dcterms:created>
  <dcterms:modified xsi:type="dcterms:W3CDTF">2021-10-11T09:09:52Z</dcterms:modified>
</cp:coreProperties>
</file>