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"save us"; and was exclaimed by the people of Jerusalem as Jesus entered on a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receive Communion we must be free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Immovable, usually made of precious metals like gold, and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cannot eat or drink one hour before receiving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Lord Jesus, on the night before he suffered on the cross, shared one last meal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"provisions for the journey"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words of  ________________  the priest says are "This is my Body...This is my Blood..."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conversion of the substance of the Eucharistic elements into the body, blood, soul, and divinity of Christ at consecration, only the appearances of bread and wine still remaining.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must receive the Eucharist at least once a year during the Easter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two main parts of Mass are the Liturgy of the Eucharist and Liturgy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must have the  ________   ________   in order to receive Holy Communion worthily.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Eucharist is one of the seven...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changed into the Body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 _______________  when we are in the presence of Christ in the tabernacle, or if we pass in front of it; we signify our faith and love by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record of what Jesus said, taught, and did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kept burning as long as the Blessed Sacrament is in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 Communion is a devotional prayer, through which we untie ourselves with Jesus in the Eucharist when we are not able to receive him sacramentally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cup used at Mass used to hold the wine which becomes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may not go to communion without being in a state of  ________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Gospels, this person said, "Lord, I am not worthy to have you come under my roof..."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prayer that Jesus taught his disciples (us) and that we pray during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changed into the Blood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we receive Holy Communion, we should go back to our pew and pray a prayer of  __________________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priest explains the readings we have just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table in a Catholic Church at which the bread and wine are consecrated in communion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Liturgy of the Eucharist begins with the preparation of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Eucharist</dc:title>
  <dcterms:created xsi:type="dcterms:W3CDTF">2021-10-11T09:09:47Z</dcterms:created>
  <dcterms:modified xsi:type="dcterms:W3CDTF">2021-10-11T09:09:47Z</dcterms:modified>
</cp:coreProperties>
</file>