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is received by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minister of the sacrament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 purpose of the Holy Eucharist is to increase sanctifying...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cup of my blood the blood of the New and Everlasting...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matter of the sacrament of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communion unites us especially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saucer-like disk that holds the bread that becomes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town where Jesus made the promise that he would give His own Flesh and Blood to be the food of our souls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consecrated bread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vessel used to hold the Hosts which will be used for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name of the book that contains the scripture readings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 and Sacrifice of the New Law instituted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large cup used to hold the ewine that becomes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feast commemorating the exodus of the Jews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food cannot benefit a dead body, and the Holy Eucharist cannot benefit a dead...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Eucharist</dc:title>
  <dcterms:created xsi:type="dcterms:W3CDTF">2021-10-11T09:09:23Z</dcterms:created>
  <dcterms:modified xsi:type="dcterms:W3CDTF">2021-10-11T09:09:23Z</dcterms:modified>
</cp:coreProperties>
</file>