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Judea    </w:t>
      </w:r>
      <w:r>
        <w:t xml:space="preserve">   Jerusalem    </w:t>
      </w:r>
      <w:r>
        <w:t xml:space="preserve">   Upper room    </w:t>
      </w:r>
      <w:r>
        <w:t xml:space="preserve">   Apostles    </w:t>
      </w:r>
      <w:r>
        <w:t xml:space="preserve">   Bible    </w:t>
      </w:r>
      <w:r>
        <w:t xml:space="preserve">   Truth    </w:t>
      </w:r>
      <w:r>
        <w:t xml:space="preserve">   Baptism    </w:t>
      </w:r>
      <w:r>
        <w:t xml:space="preserve">   World    </w:t>
      </w:r>
      <w:r>
        <w:t xml:space="preserve">   Preacher    </w:t>
      </w:r>
      <w:r>
        <w:t xml:space="preserve">   Promise    </w:t>
      </w:r>
      <w:r>
        <w:t xml:space="preserve">   Jesus name    </w:t>
      </w:r>
      <w:r>
        <w:t xml:space="preserve">   Samaria    </w:t>
      </w:r>
      <w:r>
        <w:t xml:space="preserve">   Jews    </w:t>
      </w:r>
      <w:r>
        <w:t xml:space="preserve">   Witness    </w:t>
      </w:r>
      <w:r>
        <w:t xml:space="preserve">   Pentecost    </w:t>
      </w:r>
      <w:r>
        <w:t xml:space="preserve">   Holy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2021-10-11T09:09:56Z</dcterms:created>
  <dcterms:modified xsi:type="dcterms:W3CDTF">2021-10-11T09:09:56Z</dcterms:modified>
</cp:coreProperties>
</file>