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righteously    </w:t>
      </w:r>
      <w:r>
        <w:t xml:space="preserve">   faithfulness    </w:t>
      </w:r>
      <w:r>
        <w:t xml:space="preserve">   holy ghost    </w:t>
      </w:r>
      <w:r>
        <w:t xml:space="preserve">   reveals    </w:t>
      </w:r>
      <w:r>
        <w:t xml:space="preserve">   show    </w:t>
      </w:r>
      <w:r>
        <w:t xml:space="preserve">   warn    </w:t>
      </w:r>
      <w:r>
        <w:t xml:space="preserve">   testify    </w:t>
      </w:r>
      <w:r>
        <w:t xml:space="preserve">   baptism    </w:t>
      </w:r>
      <w:r>
        <w:t xml:space="preserve">   calm    </w:t>
      </w:r>
      <w:r>
        <w:t xml:space="preserve">   whispering    </w:t>
      </w:r>
      <w:r>
        <w:t xml:space="preserve">   comforts    </w:t>
      </w:r>
      <w:r>
        <w:t xml:space="preserve">   protects    </w:t>
      </w:r>
      <w:r>
        <w:t xml:space="preserve">   guides    </w:t>
      </w:r>
      <w:r>
        <w:t xml:space="preserve">   communicates    </w:t>
      </w:r>
      <w:r>
        <w:t xml:space="preserve">   teaches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2021-10-11T09:10:15Z</dcterms:created>
  <dcterms:modified xsi:type="dcterms:W3CDTF">2021-10-11T09:10:15Z</dcterms:modified>
</cp:coreProperties>
</file>