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atonement    </w:t>
      </w:r>
      <w:r>
        <w:t xml:space="preserve">   love    </w:t>
      </w:r>
      <w:r>
        <w:t xml:space="preserve">   obedience    </w:t>
      </w:r>
      <w:r>
        <w:t xml:space="preserve">   increase    </w:t>
      </w:r>
      <w:r>
        <w:t xml:space="preserve">   Spirit    </w:t>
      </w:r>
      <w:r>
        <w:t xml:space="preserve">   glory    </w:t>
      </w:r>
      <w:r>
        <w:t xml:space="preserve">   promise    </w:t>
      </w:r>
      <w:r>
        <w:t xml:space="preserve">   trust    </w:t>
      </w:r>
      <w:r>
        <w:t xml:space="preserve">   enlighten    </w:t>
      </w:r>
      <w:r>
        <w:t xml:space="preserve">   desire    </w:t>
      </w:r>
      <w:r>
        <w:t xml:space="preserve">   light    </w:t>
      </w:r>
      <w:r>
        <w:t xml:space="preserve">   joy    </w:t>
      </w:r>
      <w:r>
        <w:t xml:space="preserve">   hope    </w:t>
      </w:r>
      <w:r>
        <w:t xml:space="preserve">   peace    </w:t>
      </w:r>
      <w:r>
        <w:t xml:space="preserve">   confirmation    </w:t>
      </w:r>
      <w:r>
        <w:t xml:space="preserve">   recognized    </w:t>
      </w:r>
      <w:r>
        <w:t xml:space="preserve">   Holy Ghost    </w:t>
      </w:r>
      <w:r>
        <w:t xml:space="preserve">   baptised    </w:t>
      </w:r>
      <w:r>
        <w:t xml:space="preserve">   hold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2021-10-11T09:08:56Z</dcterms:created>
  <dcterms:modified xsi:type="dcterms:W3CDTF">2021-10-11T09:08:56Z</dcterms:modified>
</cp:coreProperties>
</file>