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warns    </w:t>
      </w:r>
      <w:r>
        <w:t xml:space="preserve">   protects    </w:t>
      </w:r>
      <w:r>
        <w:t xml:space="preserve">   worthiness    </w:t>
      </w:r>
      <w:r>
        <w:t xml:space="preserve">   prayer    </w:t>
      </w:r>
      <w:r>
        <w:t xml:space="preserve">   peace    </w:t>
      </w:r>
      <w:r>
        <w:t xml:space="preserve">   melchizedek    </w:t>
      </w:r>
      <w:r>
        <w:t xml:space="preserve">   covenant    </w:t>
      </w:r>
      <w:r>
        <w:t xml:space="preserve">   gift    </w:t>
      </w:r>
      <w:r>
        <w:t xml:space="preserve">   testimony    </w:t>
      </w:r>
      <w:r>
        <w:t xml:space="preserve">   spirit    </w:t>
      </w:r>
      <w:r>
        <w:t xml:space="preserve">   personage    </w:t>
      </w:r>
      <w:r>
        <w:t xml:space="preserve">   godhead    </w:t>
      </w:r>
      <w:r>
        <w:t xml:space="preserve">   confirmation    </w:t>
      </w:r>
      <w:r>
        <w:t xml:space="preserve">   truth    </w:t>
      </w:r>
      <w:r>
        <w:t xml:space="preserve">   love    </w:t>
      </w:r>
      <w:r>
        <w:t xml:space="preserve">   listen    </w:t>
      </w:r>
      <w:r>
        <w:t xml:space="preserve">   testifier    </w:t>
      </w:r>
      <w:r>
        <w:t xml:space="preserve">   stillsmallvoice    </w:t>
      </w:r>
      <w:r>
        <w:t xml:space="preserve">   teacher    </w:t>
      </w:r>
      <w:r>
        <w:t xml:space="preserve">   comforter    </w:t>
      </w:r>
      <w:r>
        <w:t xml:space="preserve">   guidance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2021-10-11T09:09:07Z</dcterms:created>
  <dcterms:modified xsi:type="dcterms:W3CDTF">2021-10-11T09:09:07Z</dcterms:modified>
</cp:coreProperties>
</file>