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worthy, the Holy Ghost can _____ you choose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Holy Ghost will help you develop a strong _____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Heavenly Father has given us the _____of the Holy Ghost to help us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Ghost will help you receive answers to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the companionship of the Holy Ghost _____ live worthily.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Ghost is the _____ third member of the Godhead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Ghost is sometimes called the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helper will guide those who are baptized and live worthily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Ghost will _____  you when you are sad of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Ghost must be given by men who hold the _____ Priesthood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worthy of having the Holy Ghost as a companion, what must you do about your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 _____ things, the Holy Ghost will make you feel warm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Holy Ghost is a _____ from Heavenly Father</w:t>
            </w:r>
          </w:p>
        </w:tc>
      </w:tr>
    </w:tbl>
    <w:p>
      <w:pPr>
        <w:pStyle w:val="WordBankMedium"/>
      </w:pPr>
      <w:r>
        <w:t xml:space="preserve">   Gift    </w:t>
      </w:r>
      <w:r>
        <w:t xml:space="preserve">   when    </w:t>
      </w:r>
      <w:r>
        <w:t xml:space="preserve">   Comforter    </w:t>
      </w:r>
      <w:r>
        <w:t xml:space="preserve">   good    </w:t>
      </w:r>
      <w:r>
        <w:t xml:space="preserve">   prayers    </w:t>
      </w:r>
      <w:r>
        <w:t xml:space="preserve">   gift    </w:t>
      </w:r>
      <w:r>
        <w:t xml:space="preserve">   third    </w:t>
      </w:r>
      <w:r>
        <w:t xml:space="preserve">   Melchizedek    </w:t>
      </w:r>
      <w:r>
        <w:t xml:space="preserve">   Holy Ghost    </w:t>
      </w:r>
      <w:r>
        <w:t xml:space="preserve">   help    </w:t>
      </w:r>
      <w:r>
        <w:t xml:space="preserve">   repent    </w:t>
      </w:r>
      <w:r>
        <w:t xml:space="preserve">   testimony    </w:t>
      </w:r>
      <w:r>
        <w:t xml:space="preserve">   comfort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 Crossword</dc:title>
  <dcterms:created xsi:type="dcterms:W3CDTF">2021-10-11T09:10:04Z</dcterms:created>
  <dcterms:modified xsi:type="dcterms:W3CDTF">2021-10-11T09:10:04Z</dcterms:modified>
</cp:coreProperties>
</file>