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Ghost Empowers the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possessions    </w:t>
      </w:r>
      <w:r>
        <w:t xml:space="preserve">   doubt    </w:t>
      </w:r>
      <w:r>
        <w:t xml:space="preserve">   vapour    </w:t>
      </w:r>
      <w:r>
        <w:t xml:space="preserve">   utterance    </w:t>
      </w:r>
      <w:r>
        <w:t xml:space="preserve">   untoward    </w:t>
      </w:r>
      <w:r>
        <w:t xml:space="preserve">   sworn    </w:t>
      </w:r>
      <w:r>
        <w:t xml:space="preserve">   souls    </w:t>
      </w:r>
      <w:r>
        <w:t xml:space="preserve">   smoke    </w:t>
      </w:r>
      <w:r>
        <w:t xml:space="preserve">   singleness    </w:t>
      </w:r>
      <w:r>
        <w:t xml:space="preserve">   rushing    </w:t>
      </w:r>
      <w:r>
        <w:t xml:space="preserve">   rejoice    </w:t>
      </w:r>
      <w:r>
        <w:t xml:space="preserve">   proselytes    </w:t>
      </w:r>
      <w:r>
        <w:t xml:space="preserve">   pricked    </w:t>
      </w:r>
      <w:r>
        <w:t xml:space="preserve">   possible    </w:t>
      </w:r>
      <w:r>
        <w:t xml:space="preserve">   Pentecost    </w:t>
      </w:r>
      <w:r>
        <w:t xml:space="preserve">   patriarch    </w:t>
      </w:r>
      <w:r>
        <w:t xml:space="preserve">   parts    </w:t>
      </w:r>
      <w:r>
        <w:t xml:space="preserve">   Parthians    </w:t>
      </w:r>
      <w:r>
        <w:t xml:space="preserve">   parted    </w:t>
      </w:r>
      <w:r>
        <w:t xml:space="preserve">   Pamphylia    </w:t>
      </w:r>
      <w:r>
        <w:t xml:space="preserve">   pains    </w:t>
      </w:r>
      <w:r>
        <w:t xml:space="preserve">   old    </w:t>
      </w:r>
      <w:r>
        <w:t xml:space="preserve">   noised    </w:t>
      </w:r>
      <w:r>
        <w:t xml:space="preserve">   need    </w:t>
      </w:r>
      <w:r>
        <w:t xml:space="preserve">   moved    </w:t>
      </w:r>
      <w:r>
        <w:t xml:space="preserve">   moreover    </w:t>
      </w:r>
      <w:r>
        <w:t xml:space="preserve">   moon    </w:t>
      </w:r>
      <w:r>
        <w:t xml:space="preserve">   mocking    </w:t>
      </w:r>
      <w:r>
        <w:t xml:space="preserve">   Mesopotamia    </w:t>
      </w:r>
      <w:r>
        <w:t xml:space="preserve">   Medes    </w:t>
      </w:r>
      <w:r>
        <w:t xml:space="preserve">   meaneth    </w:t>
      </w:r>
      <w:r>
        <w:t xml:space="preserve">   loins    </w:t>
      </w:r>
      <w:r>
        <w:t xml:space="preserve">   Libya    </w:t>
      </w:r>
      <w:r>
        <w:t xml:space="preserve">   left    </w:t>
      </w:r>
      <w:r>
        <w:t xml:space="preserve">   last    </w:t>
      </w:r>
      <w:r>
        <w:t xml:space="preserve">   language    </w:t>
      </w:r>
      <w:r>
        <w:t xml:space="preserve">   Joel    </w:t>
      </w:r>
      <w:r>
        <w:t xml:space="preserve">   holden    </w:t>
      </w:r>
      <w:r>
        <w:t xml:space="preserve">   handmaidens    </w:t>
      </w:r>
      <w:r>
        <w:t xml:space="preserve">   gladly    </w:t>
      </w:r>
      <w:r>
        <w:t xml:space="preserve">   glad    </w:t>
      </w:r>
      <w:r>
        <w:t xml:space="preserve">   Galilaeans    </w:t>
      </w:r>
      <w:r>
        <w:t xml:space="preserve">   fully    </w:t>
      </w:r>
      <w:r>
        <w:t xml:space="preserve">   fruit    </w:t>
      </w:r>
      <w:r>
        <w:t xml:space="preserve">   foresaw    </w:t>
      </w:r>
      <w:r>
        <w:t xml:space="preserve">   foreknowledge    </w:t>
      </w:r>
      <w:r>
        <w:t xml:space="preserve">   fellowship    </w:t>
      </w:r>
      <w:r>
        <w:t xml:space="preserve">   favour    </w:t>
      </w:r>
      <w:r>
        <w:t xml:space="preserve">   exalted    </w:t>
      </w:r>
      <w:r>
        <w:t xml:space="preserve">   eleven    </w:t>
      </w:r>
      <w:r>
        <w:t xml:space="preserve">   Elamites    </w:t>
      </w:r>
      <w:r>
        <w:t xml:space="preserve">   each    </w:t>
      </w:r>
      <w:r>
        <w:t xml:space="preserve">   dwellers    </w:t>
      </w:r>
      <w:r>
        <w:t xml:space="preserve">   dreams    </w:t>
      </w:r>
      <w:r>
        <w:t xml:space="preserve">   dream    </w:t>
      </w:r>
      <w:r>
        <w:t xml:space="preserve">   determinate    </w:t>
      </w:r>
      <w:r>
        <w:t xml:space="preserve">   Cretes    </w:t>
      </w:r>
      <w:r>
        <w:t xml:space="preserve">   countenance    </w:t>
      </w:r>
      <w:r>
        <w:t xml:space="preserve">   Cappadocia    </w:t>
      </w:r>
      <w:r>
        <w:t xml:space="preserve">   cloven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Ghost Empowers the Apostles</dc:title>
  <dcterms:created xsi:type="dcterms:W3CDTF">2021-10-11T09:08:57Z</dcterms:created>
  <dcterms:modified xsi:type="dcterms:W3CDTF">2021-10-11T09:08:57Z</dcterms:modified>
</cp:coreProperties>
</file>