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Ghost</w:t>
      </w:r>
    </w:p>
    <w:p>
      <w:pPr>
        <w:pStyle w:val="Questions"/>
      </w:pPr>
      <w:r>
        <w:t xml:space="preserve">1. YLHO GOSTH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ONPCNIAMO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NFIOOIRTACMN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TGIF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PTRISI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UDEIG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RCOMOETRF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ARCDONIEN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EEHCART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ECEREIV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Ghost</dc:title>
  <dcterms:created xsi:type="dcterms:W3CDTF">2021-10-11T09:09:21Z</dcterms:created>
  <dcterms:modified xsi:type="dcterms:W3CDTF">2021-10-11T09:09:21Z</dcterms:modified>
</cp:coreProperties>
</file>