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Holy Ghost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 &amp; C 130:22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Moroni 2:2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 &amp; C 8:2-3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Romans 15:13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Mosiah 5:2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John 16:13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John 14:26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John 15:26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Alma 19:6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Jude 1:20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Alma 32:28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 &amp; C 8:2-3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Acts 2:38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 &amp; C 45:57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Romans 15:13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Matthew 16:17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 Nephi 31:18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Ghost</dc:title>
  <dcterms:created xsi:type="dcterms:W3CDTF">2021-10-11T09:08:47Z</dcterms:created>
  <dcterms:modified xsi:type="dcterms:W3CDTF">2021-10-11T09:08:47Z</dcterms:modified>
</cp:coreProperties>
</file>