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Goalie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defensa    </w:t>
      </w:r>
      <w:r>
        <w:t xml:space="preserve">   centrocampista    </w:t>
      </w:r>
      <w:r>
        <w:t xml:space="preserve">   delantero    </w:t>
      </w:r>
      <w:r>
        <w:t xml:space="preserve">   portero    </w:t>
      </w:r>
      <w:r>
        <w:t xml:space="preserve">   necesitar dinero    </w:t>
      </w:r>
      <w:r>
        <w:t xml:space="preserve">   Papa    </w:t>
      </w:r>
      <w:r>
        <w:t xml:space="preserve">   campo de fútbol    </w:t>
      </w:r>
      <w:r>
        <w:t xml:space="preserve">   jardín    </w:t>
      </w:r>
      <w:r>
        <w:t xml:space="preserve">   enamorado    </w:t>
      </w:r>
      <w:r>
        <w:t xml:space="preserve">   viajar    </w:t>
      </w:r>
      <w:r>
        <w:t xml:space="preserve">   jugador    </w:t>
      </w:r>
      <w:r>
        <w:t xml:space="preserve">   equipo    </w:t>
      </w:r>
      <w:r>
        <w:t xml:space="preserve">   competición    </w:t>
      </w:r>
      <w:r>
        <w:t xml:space="preserve">   monasterio    </w:t>
      </w:r>
      <w:r>
        <w:t xml:space="preserve">   monje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Goalie</dc:title>
  <dcterms:created xsi:type="dcterms:W3CDTF">2021-10-11T09:09:23Z</dcterms:created>
  <dcterms:modified xsi:type="dcterms:W3CDTF">2021-10-11T09:09:23Z</dcterms:modified>
</cp:coreProperties>
</file>