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three female Holy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intercession to shorten our time in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Saint to pray for patience in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Pray to this saint to give us patience in adversity; healer of family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Intercession for epilepsy and paralysis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Patron Saint of Throat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lung disease.  Who do I ask for invocation?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us from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Margaret of Antioch is patron of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 intercession to this saint for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us merciful judgement, Saint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Helpers</dc:title>
  <dcterms:created xsi:type="dcterms:W3CDTF">2021-10-11T09:10:27Z</dcterms:created>
  <dcterms:modified xsi:type="dcterms:W3CDTF">2021-10-11T09:10:27Z</dcterms:modified>
</cp:coreProperties>
</file>