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Holy Holy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Coal    </w:t>
      </w:r>
      <w:r>
        <w:t xml:space="preserve">   Angels    </w:t>
      </w:r>
      <w:r>
        <w:t xml:space="preserve">   Altar    </w:t>
      </w:r>
      <w:r>
        <w:t xml:space="preserve">   Temple    </w:t>
      </w:r>
      <w:r>
        <w:t xml:space="preserve">   Glorify    </w:t>
      </w:r>
      <w:r>
        <w:t xml:space="preserve">   Forgive    </w:t>
      </w:r>
      <w:r>
        <w:t xml:space="preserve">   LORD    </w:t>
      </w:r>
      <w:r>
        <w:t xml:space="preserve">   Brother    </w:t>
      </w:r>
      <w:r>
        <w:t xml:space="preserve">   Almighty    </w:t>
      </w:r>
      <w:r>
        <w:t xml:space="preserve">   Judgements    </w:t>
      </w:r>
      <w:r>
        <w:t xml:space="preserve">   Righteous    </w:t>
      </w:r>
      <w:r>
        <w:t xml:space="preserve">   Worship    </w:t>
      </w:r>
      <w:r>
        <w:t xml:space="preserve">   Holy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Holy Holy</dc:title>
  <dcterms:created xsi:type="dcterms:W3CDTF">2021-10-11T09:08:45Z</dcterms:created>
  <dcterms:modified xsi:type="dcterms:W3CDTF">2021-10-11T09:08:45Z</dcterms:modified>
</cp:coreProperties>
</file>