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Easter    </w:t>
      </w:r>
      <w:r>
        <w:t xml:space="preserve">   Parable    </w:t>
      </w:r>
      <w:r>
        <w:t xml:space="preserve">   Chocolate eggs    </w:t>
      </w:r>
      <w:r>
        <w:t xml:space="preserve">   Criminals    </w:t>
      </w:r>
      <w:r>
        <w:t xml:space="preserve">   Heaven    </w:t>
      </w:r>
      <w:r>
        <w:t xml:space="preserve">   Church    </w:t>
      </w:r>
      <w:r>
        <w:t xml:space="preserve">   Gospels    </w:t>
      </w:r>
      <w:r>
        <w:t xml:space="preserve">   Resurrection    </w:t>
      </w:r>
      <w:r>
        <w:t xml:space="preserve">   Death    </w:t>
      </w:r>
      <w:r>
        <w:t xml:space="preserve">   Pontius Pilate    </w:t>
      </w:r>
      <w:r>
        <w:t xml:space="preserve">   Split Rock    </w:t>
      </w:r>
      <w:r>
        <w:t xml:space="preserve">   Cross    </w:t>
      </w:r>
      <w:r>
        <w:t xml:space="preserve">   Crucifixion    </w:t>
      </w:r>
      <w:r>
        <w:t xml:space="preserve">   Jesus    </w:t>
      </w:r>
      <w:r>
        <w:t xml:space="preserve">   Freedom    </w:t>
      </w:r>
      <w:r>
        <w:t xml:space="preserve">   Joseph    </w:t>
      </w:r>
      <w:r>
        <w:t xml:space="preserve">   Mary    </w:t>
      </w:r>
      <w:r>
        <w:t xml:space="preserve">   Jerusalem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Jesus</dc:title>
  <dcterms:created xsi:type="dcterms:W3CDTF">2021-10-11T09:09:06Z</dcterms:created>
  <dcterms:modified xsi:type="dcterms:W3CDTF">2021-10-11T09:09:06Z</dcterms:modified>
</cp:coreProperties>
</file>