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Land Survey Puzzle 1   goo.gl/tRvMNF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mentioned this town in the parable of the Good Samaritan.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Cutting through the limestone hills of the Central Mountain Range are V-shaped valleys called?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Zone with volcanic mountains and lava that make it inhospitable but can grow crops.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International route through Israel that connects Egypt with its rivals?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Bartimaeus was healed of blindness and Jeus dined with Zacchaeus, a tax collector at this city.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established his headquarters here for for the major portion of his public ministry.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Mountains that stretch from Mount Hermon to Gulf of Aquaba with regions of Bashan, Gilead, Moab.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raised Lazarus from the dead at this city.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lowest spot on the surface of the earth known as? It is 1,385 ft below sea level.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Interregional route traveled by Abraham, Isaac, Jacob that goes from Beersheba to Shechem.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traveling in the coastal plain, travelers must avoid?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Dead Sea, Jordan River, and Sea of Galilee is located in this zone.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Israelites first settled in this zone with roads located on mountain ridges.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 which saps energy of both humans and animals during the dry season.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Along the hillside terraces of limestone in the Central Mountain Range one can find what?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known as the body of water that flows out of the Sea of Galilee to Dead Sea?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longitudinal zone along the southeastern end of the Mediterranean Sea is?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city was a blind man healed and the home of Peter, Andrew and Philip?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city did Jesus heal the paralytic who was let down through the roof of a dwelling?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city is the largest city on the sea that Herod Antipas made his capital?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Land Survey Puzzle 1   goo.gl/tRvMNF</dc:title>
  <dcterms:created xsi:type="dcterms:W3CDTF">2021-10-11T09:09:00Z</dcterms:created>
  <dcterms:modified xsi:type="dcterms:W3CDTF">2021-10-11T09:09:00Z</dcterms:modified>
</cp:coreProperties>
</file>