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Matrimony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God loves us is how we should love our_________.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Divine love shows us that love creates communion and always generates________.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love truly in this fallen world will take__________.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left on their own, spouses cannot love as God wants them to love. They need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Holy Matrimony is considered a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Jesus perform his first public miracle?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Married love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Marriage involves both spouses____________ every aspect of their lives with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God's love is __________ 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Salvation History begins and ends with this?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Matrimony</dc:title>
  <dcterms:created xsi:type="dcterms:W3CDTF">2021-10-11T09:09:52Z</dcterms:created>
  <dcterms:modified xsi:type="dcterms:W3CDTF">2021-10-11T09:09:52Z</dcterms:modified>
</cp:coreProperties>
</file>