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one true priest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Holy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of persona Christi Capitis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Sacrament of Holy Orders has three degrees________________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lays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his church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new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priests at the last supper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Holy Spirit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commanded his apostles to celebrate_________ for all christians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commandment To love one another as I have loved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apostles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priest_________ when anoiting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the person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Jesus the priests bless us with the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husband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in persona Christi Capitis means to act as a __________ to the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bishop,priest,deacon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Orders </dc:title>
  <dcterms:created xsi:type="dcterms:W3CDTF">2021-10-11T09:09:55Z</dcterms:created>
  <dcterms:modified xsi:type="dcterms:W3CDTF">2021-10-11T09:09:55Z</dcterms:modified>
</cp:coreProperties>
</file>