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vessel that contains the Body of Christ that we receive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 strip of material worn over the shoulders like a scarf-fastened down by the cincture.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shallow plate that holds a few hosts during 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white cloth that makes sure no drop of blood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white garment that is similar to what men wore in Rome.  From shoulders to ankles with long sleeves.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elevated table where the Eucharistic Sacrifice is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and displays Christ during Adoration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cord that is wrapped around the priest's waist-represents the virtue of 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garment that is much like a cape- a reminder of charity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cup that holds the Precious Blood.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area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cloth worn over the shoulders and around the neck of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hosts that are not consumed during Mass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 where the reader and priest proclaim Scripture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Orders</dc:title>
  <dcterms:created xsi:type="dcterms:W3CDTF">2021-10-11T09:08:52Z</dcterms:created>
  <dcterms:modified xsi:type="dcterms:W3CDTF">2021-10-11T09:08:52Z</dcterms:modified>
</cp:coreProperties>
</file>