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Holy Orders and Anointing of the Sick</w:t>
      </w:r>
    </w:p>
    <w:p>
      <w:pPr>
        <w:pStyle w:val="Questions"/>
      </w:pPr>
      <w:r>
        <w:t xml:space="preserve">1. GHEILNA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IEDNOATN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RPSTIE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MNAESCRAT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FFURSE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OLI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OIRDAN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PSOBIH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AONECD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OAVCOTNI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HAFTI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APEYRR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NRIDATOONI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healing    </w:t>
      </w:r>
      <w:r>
        <w:t xml:space="preserve">   anointed    </w:t>
      </w:r>
      <w:r>
        <w:t xml:space="preserve">   priest    </w:t>
      </w:r>
      <w:r>
        <w:t xml:space="preserve">   sacrament    </w:t>
      </w:r>
      <w:r>
        <w:t xml:space="preserve">   suffer    </w:t>
      </w:r>
      <w:r>
        <w:t xml:space="preserve">   oil    </w:t>
      </w:r>
      <w:r>
        <w:t xml:space="preserve">   ordain    </w:t>
      </w:r>
      <w:r>
        <w:t xml:space="preserve">   bishop    </w:t>
      </w:r>
      <w:r>
        <w:t xml:space="preserve">   deacon    </w:t>
      </w:r>
      <w:r>
        <w:t xml:space="preserve">   vocation    </w:t>
      </w:r>
      <w:r>
        <w:t xml:space="preserve">   faith    </w:t>
      </w:r>
      <w:r>
        <w:t xml:space="preserve">   prayer    </w:t>
      </w:r>
      <w:r>
        <w:t xml:space="preserve">   ordination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Orders and Anointing of the Sick</dc:title>
  <dcterms:created xsi:type="dcterms:W3CDTF">2021-10-11T09:09:35Z</dcterms:created>
  <dcterms:modified xsi:type="dcterms:W3CDTF">2021-10-11T09:09:35Z</dcterms:modified>
</cp:coreProperties>
</file>