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Fire    </w:t>
      </w:r>
      <w:r>
        <w:t xml:space="preserve">   Good News    </w:t>
      </w:r>
      <w:r>
        <w:t xml:space="preserve">   Kingdom    </w:t>
      </w:r>
      <w:r>
        <w:t xml:space="preserve">   Sent    </w:t>
      </w:r>
      <w:r>
        <w:t xml:space="preserve">   Heaven    </w:t>
      </w:r>
      <w:r>
        <w:t xml:space="preserve">   God    </w:t>
      </w:r>
      <w:r>
        <w:t xml:space="preserve">   Jesus    </w:t>
      </w:r>
      <w:r>
        <w:t xml:space="preserve">   Help    </w:t>
      </w:r>
      <w:r>
        <w:t xml:space="preserve">   Speak    </w:t>
      </w:r>
      <w:r>
        <w:t xml:space="preserve">   Hear    </w:t>
      </w:r>
      <w:r>
        <w:t xml:space="preserve">   Filled    </w:t>
      </w:r>
      <w:r>
        <w:t xml:space="preserve">   Holy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Spirit</dc:title>
  <dcterms:created xsi:type="dcterms:W3CDTF">2021-10-11T09:09:43Z</dcterms:created>
  <dcterms:modified xsi:type="dcterms:W3CDTF">2021-10-11T09:09:43Z</dcterms:modified>
</cp:coreProperties>
</file>