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rejoice    </w:t>
      </w:r>
      <w:r>
        <w:t xml:space="preserve">   hope    </w:t>
      </w:r>
      <w:r>
        <w:t xml:space="preserve">   infilling    </w:t>
      </w:r>
      <w:r>
        <w:t xml:space="preserve">   helper    </w:t>
      </w:r>
      <w:r>
        <w:t xml:space="preserve">   comforter    </w:t>
      </w:r>
      <w:r>
        <w:t xml:space="preserve">   language    </w:t>
      </w:r>
      <w:r>
        <w:t xml:space="preserve">   power    </w:t>
      </w:r>
      <w:r>
        <w:t xml:space="preserve">   flames    </w:t>
      </w:r>
      <w:r>
        <w:t xml:space="preserve">   wind    </w:t>
      </w:r>
      <w:r>
        <w:t xml:space="preserve">   pentecost    </w:t>
      </w:r>
      <w:r>
        <w:t xml:space="preserve">   tongues    </w:t>
      </w:r>
      <w:r>
        <w:t xml:space="preserve">   fire    </w:t>
      </w:r>
      <w:r>
        <w:t xml:space="preserve">   acts    </w:t>
      </w:r>
      <w:r>
        <w:t xml:space="preserve">   god    </w:t>
      </w:r>
      <w:r>
        <w:t xml:space="preserve">   joy    </w:t>
      </w:r>
      <w:r>
        <w:t xml:space="preserve">   peace    </w:t>
      </w:r>
      <w:r>
        <w:t xml:space="preserve">   love    </w:t>
      </w:r>
      <w:r>
        <w:t xml:space="preserve">   figt    </w:t>
      </w:r>
      <w:r>
        <w:t xml:space="preserve">   spirit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2021-10-11T09:09:50Z</dcterms:created>
  <dcterms:modified xsi:type="dcterms:W3CDTF">2021-10-11T09:09:50Z</dcterms:modified>
</cp:coreProperties>
</file>