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Wonder    </w:t>
      </w:r>
      <w:r>
        <w:t xml:space="preserve">   Magisterium    </w:t>
      </w:r>
      <w:r>
        <w:t xml:space="preserve">   Intercede    </w:t>
      </w:r>
      <w:r>
        <w:t xml:space="preserve">   Kindness    </w:t>
      </w:r>
      <w:r>
        <w:t xml:space="preserve">   Anointing    </w:t>
      </w:r>
      <w:r>
        <w:t xml:space="preserve">   Wisdom    </w:t>
      </w:r>
      <w:r>
        <w:t xml:space="preserve">   Faith    </w:t>
      </w:r>
      <w:r>
        <w:t xml:space="preserve">   Reverence    </w:t>
      </w:r>
      <w:r>
        <w:t xml:space="preserve">   Kingdom    </w:t>
      </w:r>
      <w:r>
        <w:t xml:space="preserve">   Judgement    </w:t>
      </w:r>
      <w:r>
        <w:t xml:space="preserve">   Awe    </w:t>
      </w:r>
      <w:r>
        <w:t xml:space="preserve">   Counsel    </w:t>
      </w:r>
      <w:r>
        <w:t xml:space="preserve">   Subsistence    </w:t>
      </w:r>
      <w:r>
        <w:t xml:space="preserve">   Pentecost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2021-10-11T09:10:01Z</dcterms:created>
  <dcterms:modified xsi:type="dcterms:W3CDTF">2021-10-11T09:10:01Z</dcterms:modified>
</cp:coreProperties>
</file>