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Guide    </w:t>
      </w:r>
      <w:r>
        <w:t xml:space="preserve">   Grow    </w:t>
      </w:r>
      <w:r>
        <w:t xml:space="preserve">   Mystery    </w:t>
      </w:r>
      <w:r>
        <w:t xml:space="preserve">   Faith    </w:t>
      </w:r>
      <w:r>
        <w:t xml:space="preserve">   Holy Spirit    </w:t>
      </w:r>
      <w:r>
        <w:t xml:space="preserve">   Glory Be    </w:t>
      </w:r>
      <w:r>
        <w:t xml:space="preserve">   Holy Trinity    </w:t>
      </w:r>
      <w:r>
        <w:t xml:space="preserve">   Unity    </w:t>
      </w:r>
      <w:r>
        <w:t xml:space="preserve">   Creation    </w:t>
      </w:r>
      <w:r>
        <w:t xml:space="preserve">   Jesus    </w:t>
      </w:r>
      <w:r>
        <w:t xml:space="preserve">   God    </w:t>
      </w:r>
      <w:r>
        <w:t xml:space="preserve">   Sign of the Cross    </w:t>
      </w:r>
      <w:r>
        <w:t xml:space="preserve">   Flesh    </w:t>
      </w:r>
      <w:r>
        <w:t xml:space="preserve">   Seed    </w:t>
      </w:r>
      <w:r>
        <w:t xml:space="preserve">   Protector    </w:t>
      </w:r>
      <w:r>
        <w:t xml:space="preserve">   Son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2021-10-11T09:10:18Z</dcterms:created>
  <dcterms:modified xsi:type="dcterms:W3CDTF">2021-10-11T09:10:18Z</dcterms:modified>
</cp:coreProperties>
</file>