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Prudence    </w:t>
      </w:r>
      <w:r>
        <w:t xml:space="preserve">   Baptism    </w:t>
      </w:r>
      <w:r>
        <w:t xml:space="preserve">   Theological    </w:t>
      </w:r>
      <w:r>
        <w:t xml:space="preserve">   Pentecost    </w:t>
      </w:r>
      <w:r>
        <w:t xml:space="preserve">   Holy Spirit    </w:t>
      </w:r>
      <w:r>
        <w:t xml:space="preserve">   Incarnation    </w:t>
      </w:r>
      <w:r>
        <w:t xml:space="preserve">   Jesus baptism    </w:t>
      </w:r>
      <w:r>
        <w:t xml:space="preserve">   Luke    </w:t>
      </w:r>
      <w:r>
        <w:t xml:space="preserve">   Faith    </w:t>
      </w:r>
      <w:r>
        <w:t xml:space="preserve">   Confirmation    </w:t>
      </w:r>
      <w:r>
        <w:t xml:space="preserve">   Dove    </w:t>
      </w:r>
      <w:r>
        <w:t xml:space="preserve">   Tongues of fire    </w:t>
      </w:r>
      <w:r>
        <w:t xml:space="preserve">   Create    </w:t>
      </w:r>
      <w:r>
        <w:t xml:space="preserve">   Revelation    </w:t>
      </w:r>
      <w:r>
        <w:t xml:space="preserve">   Charity    </w:t>
      </w:r>
      <w:r>
        <w:t xml:space="preserve">   Paraclete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 </dc:title>
  <dcterms:created xsi:type="dcterms:W3CDTF">2021-10-11T09:08:50Z</dcterms:created>
  <dcterms:modified xsi:type="dcterms:W3CDTF">2021-10-11T09:08:50Z</dcterms:modified>
</cp:coreProperties>
</file>