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forever    </w:t>
      </w:r>
      <w:r>
        <w:t xml:space="preserve">   all powerful    </w:t>
      </w:r>
      <w:r>
        <w:t xml:space="preserve">   prince of peace    </w:t>
      </w:r>
      <w:r>
        <w:t xml:space="preserve">   bread of life    </w:t>
      </w:r>
      <w:r>
        <w:t xml:space="preserve">   believers    </w:t>
      </w:r>
      <w:r>
        <w:t xml:space="preserve">   faithfulness    </w:t>
      </w:r>
      <w:r>
        <w:t xml:space="preserve">   gentleness    </w:t>
      </w:r>
      <w:r>
        <w:t xml:space="preserve">   god    </w:t>
      </w:r>
      <w:r>
        <w:t xml:space="preserve">   heaven    </w:t>
      </w:r>
      <w:r>
        <w:t xml:space="preserve">   helper    </w:t>
      </w:r>
      <w:r>
        <w:t xml:space="preserve">   jesus    </w:t>
      </w:r>
      <w:r>
        <w:t xml:space="preserve">   joy    </w:t>
      </w:r>
      <w:r>
        <w:t xml:space="preserve">   kindness    </w:t>
      </w:r>
      <w:r>
        <w:t xml:space="preserve">   leads    </w:t>
      </w:r>
      <w:r>
        <w:t xml:space="preserve">   light    </w:t>
      </w:r>
      <w:r>
        <w:t xml:space="preserve">   love    </w:t>
      </w:r>
      <w:r>
        <w:t xml:space="preserve">   patience    </w:t>
      </w:r>
      <w:r>
        <w:t xml:space="preserve">   peace    </w:t>
      </w:r>
      <w:r>
        <w:t xml:space="preserve">   promise    </w:t>
      </w:r>
      <w:r>
        <w:t xml:space="preserve">   savior    </w:t>
      </w:r>
      <w:r>
        <w:t xml:space="preserve">   sin    </w:t>
      </w:r>
      <w:r>
        <w:t xml:space="preserve">   son    </w:t>
      </w:r>
      <w:r>
        <w:t xml:space="preserve">   spirit of truth    </w:t>
      </w:r>
      <w:r>
        <w:t xml:space="preserve">   strength    </w:t>
      </w:r>
      <w:r>
        <w:t xml:space="preserve">   teaches    </w:t>
      </w:r>
      <w:r>
        <w:t xml:space="preserve">   testisfies    </w:t>
      </w:r>
      <w:r>
        <w:t xml:space="preserve">   the life    </w:t>
      </w:r>
      <w:r>
        <w:t xml:space="preserve">   the truth    </w:t>
      </w:r>
      <w:r>
        <w:t xml:space="preserve">   the way    </w:t>
      </w:r>
      <w:r>
        <w:t xml:space="preserve">   trinity    </w:t>
      </w:r>
      <w:r>
        <w:t xml:space="preserve">   vine    </w:t>
      </w:r>
      <w:r>
        <w:t xml:space="preserve">   walking    </w:t>
      </w:r>
      <w:r>
        <w:t xml:space="preserve">   within 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</dc:title>
  <dcterms:created xsi:type="dcterms:W3CDTF">2021-10-11T09:10:22Z</dcterms:created>
  <dcterms:modified xsi:type="dcterms:W3CDTF">2021-10-11T09:10:22Z</dcterms:modified>
</cp:coreProperties>
</file>