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p>
      <w:pPr>
        <w:pStyle w:val="Questions"/>
      </w:pPr>
      <w:r>
        <w:t xml:space="preserve">1. RNSTUTISC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DSPCORUE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ENHGTESTSRN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SIVNEALEGRT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BASRE STWSNIE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SINCKQUE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LASEREV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NEESBLA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OMRSTAFRSN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MWPREEOS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2021-10-11T09:09:11Z</dcterms:created>
  <dcterms:modified xsi:type="dcterms:W3CDTF">2021-10-11T09:09:11Z</dcterms:modified>
</cp:coreProperties>
</file>