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joy    </w:t>
      </w:r>
      <w:r>
        <w:t xml:space="preserve">   peace    </w:t>
      </w:r>
      <w:r>
        <w:t xml:space="preserve">   gifts    </w:t>
      </w:r>
      <w:r>
        <w:t xml:space="preserve">   tongues    </w:t>
      </w:r>
      <w:r>
        <w:t xml:space="preserve">   promise    </w:t>
      </w:r>
      <w:r>
        <w:t xml:space="preserve">   enablement    </w:t>
      </w:r>
      <w:r>
        <w:t xml:space="preserve">   fire    </w:t>
      </w:r>
      <w:r>
        <w:t xml:space="preserve">   friend    </w:t>
      </w:r>
      <w:r>
        <w:t xml:space="preserve">   comforter    </w:t>
      </w:r>
      <w:r>
        <w:t xml:space="preserve">   helper    </w:t>
      </w:r>
      <w:r>
        <w:t xml:space="preserve">   faith    </w:t>
      </w:r>
      <w:r>
        <w:t xml:space="preserve">   power    </w:t>
      </w:r>
      <w:r>
        <w:t xml:space="preserve">   guidance    </w:t>
      </w:r>
      <w:r>
        <w:t xml:space="preserve">   within    </w:t>
      </w:r>
      <w:r>
        <w:t xml:space="preserve">   anointing    </w:t>
      </w:r>
      <w:r>
        <w:t xml:space="preserve">   purpose    </w:t>
      </w:r>
      <w:r>
        <w:t xml:space="preserve">   strength    </w:t>
      </w:r>
      <w:r>
        <w:t xml:space="preserve">   knowledge    </w:t>
      </w:r>
      <w:r>
        <w:t xml:space="preserve">   understanding    </w:t>
      </w:r>
      <w:r>
        <w:t xml:space="preserve">   wisdom    </w:t>
      </w:r>
      <w:r>
        <w:t xml:space="preserve">   supernatural    </w:t>
      </w:r>
      <w:r>
        <w:t xml:space="preserve">   prophesy    </w:t>
      </w:r>
      <w:r>
        <w:t xml:space="preserve">   born again    </w:t>
      </w:r>
      <w:r>
        <w:t xml:space="preserve">   baptism    </w:t>
      </w:r>
      <w:r>
        <w:t xml:space="preserve">   Infilling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</dc:title>
  <dcterms:created xsi:type="dcterms:W3CDTF">2021-10-11T09:09:18Z</dcterms:created>
  <dcterms:modified xsi:type="dcterms:W3CDTF">2021-10-11T09:09:18Z</dcterms:modified>
</cp:coreProperties>
</file>