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understanding    </w:t>
      </w:r>
      <w:r>
        <w:t xml:space="preserve">   wisdom    </w:t>
      </w:r>
      <w:r>
        <w:t xml:space="preserve">   invisible    </w:t>
      </w:r>
      <w:r>
        <w:t xml:space="preserve">   truth    </w:t>
      </w:r>
      <w:r>
        <w:t xml:space="preserve">   intercessor    </w:t>
      </w:r>
      <w:r>
        <w:t xml:space="preserve">   dove    </w:t>
      </w:r>
      <w:r>
        <w:t xml:space="preserve">   water    </w:t>
      </w:r>
      <w:r>
        <w:t xml:space="preserve">   fire    </w:t>
      </w:r>
      <w:r>
        <w:t xml:space="preserve">   unknowable    </w:t>
      </w:r>
      <w:r>
        <w:t xml:space="preserve">   helper    </w:t>
      </w:r>
      <w:r>
        <w:t xml:space="preserve">   comforter    </w:t>
      </w:r>
      <w:r>
        <w:t xml:space="preserve">   teacher    </w:t>
      </w:r>
      <w:r>
        <w:t xml:space="preserve">   counselor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</dc:title>
  <dcterms:created xsi:type="dcterms:W3CDTF">2021-10-11T09:08:38Z</dcterms:created>
  <dcterms:modified xsi:type="dcterms:W3CDTF">2021-10-11T09:08:38Z</dcterms:modified>
</cp:coreProperties>
</file>