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forbid    </w:t>
      </w:r>
      <w:r>
        <w:t xml:space="preserve">   pray    </w:t>
      </w:r>
      <w:r>
        <w:t xml:space="preserve">   peter    </w:t>
      </w:r>
      <w:r>
        <w:t xml:space="preserve">   jesus    </w:t>
      </w:r>
      <w:r>
        <w:t xml:space="preserve">   wait    </w:t>
      </w:r>
      <w:r>
        <w:t xml:space="preserve">   amazed    </w:t>
      </w:r>
      <w:r>
        <w:t xml:space="preserve">   gift    </w:t>
      </w:r>
      <w:r>
        <w:t xml:space="preserve">   filled    </w:t>
      </w:r>
      <w:r>
        <w:t xml:space="preserve">   language    </w:t>
      </w:r>
      <w:r>
        <w:t xml:space="preserve">   fire    </w:t>
      </w:r>
      <w:r>
        <w:t xml:space="preserve">   tongues    </w:t>
      </w:r>
      <w:r>
        <w:t xml:space="preserve">   wind    </w:t>
      </w:r>
      <w:r>
        <w:t xml:space="preserve">   pentecost    </w:t>
      </w:r>
      <w:r>
        <w:t xml:space="preserve">   acts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2021-10-11T09:08:40Z</dcterms:created>
  <dcterms:modified xsi:type="dcterms:W3CDTF">2021-10-11T09:08:40Z</dcterms:modified>
</cp:coreProperties>
</file>