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Holy Spirit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scripture    </w:t>
      </w:r>
      <w:r>
        <w:t xml:space="preserve">   nicene creed    </w:t>
      </w:r>
      <w:r>
        <w:t xml:space="preserve">   wisdom    </w:t>
      </w:r>
      <w:r>
        <w:t xml:space="preserve">   compassion    </w:t>
      </w:r>
      <w:r>
        <w:t xml:space="preserve">   love    </w:t>
      </w:r>
      <w:r>
        <w:t xml:space="preserve">   kindness    </w:t>
      </w:r>
      <w:r>
        <w:t xml:space="preserve">   stewardship    </w:t>
      </w:r>
      <w:r>
        <w:t xml:space="preserve">   care    </w:t>
      </w:r>
      <w:r>
        <w:t xml:space="preserve">   sustain    </w:t>
      </w:r>
      <w:r>
        <w:t xml:space="preserve">   gifts    </w:t>
      </w:r>
      <w:r>
        <w:t xml:space="preserve">   fruits    </w:t>
      </w:r>
      <w:r>
        <w:t xml:space="preserve">   three persons    </w:t>
      </w:r>
      <w:r>
        <w:t xml:space="preserve">   son    </w:t>
      </w:r>
      <w:r>
        <w:t xml:space="preserve">   father    </w:t>
      </w:r>
      <w:r>
        <w:t xml:space="preserve">   God    </w:t>
      </w:r>
      <w:r>
        <w:t xml:space="preserve">   Jesus    </w:t>
      </w:r>
      <w:r>
        <w:t xml:space="preserve">   key beliefs    </w:t>
      </w:r>
      <w:r>
        <w:t xml:space="preserve">   trinity    </w:t>
      </w:r>
      <w:r>
        <w:t xml:space="preserve">   holy    </w:t>
      </w:r>
      <w:r>
        <w:t xml:space="preserve">  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Holy Spirit </dc:title>
  <dcterms:created xsi:type="dcterms:W3CDTF">2021-10-11T09:09:21Z</dcterms:created>
  <dcterms:modified xsi:type="dcterms:W3CDTF">2021-10-11T09:09:21Z</dcterms:modified>
</cp:coreProperties>
</file>