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Dove    </w:t>
      </w:r>
      <w:r>
        <w:t xml:space="preserve">   Temple    </w:t>
      </w:r>
      <w:r>
        <w:t xml:space="preserve">   Power    </w:t>
      </w:r>
      <w:r>
        <w:t xml:space="preserve">   Quick    </w:t>
      </w:r>
      <w:r>
        <w:t xml:space="preserve">   Giving    </w:t>
      </w:r>
      <w:r>
        <w:t xml:space="preserve">   Understanding    </w:t>
      </w:r>
      <w:r>
        <w:t xml:space="preserve">   Love    </w:t>
      </w:r>
      <w:r>
        <w:t xml:space="preserve">   Truth    </w:t>
      </w:r>
      <w:r>
        <w:t xml:space="preserve">   Life    </w:t>
      </w:r>
      <w:r>
        <w:t xml:space="preserve">   Kingdom    </w:t>
      </w:r>
      <w:r>
        <w:t xml:space="preserve">   Spirit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Almighty    </w:t>
      </w:r>
      <w:r>
        <w:t xml:space="preserve">   divine    </w:t>
      </w:r>
      <w:r>
        <w:t xml:space="preserve">   acts    </w:t>
      </w:r>
      <w:r>
        <w:t xml:space="preserve">   creation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2021-10-11T09:09:30Z</dcterms:created>
  <dcterms:modified xsi:type="dcterms:W3CDTF">2021-10-11T09:09:30Z</dcterms:modified>
</cp:coreProperties>
</file>