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Holy Thursday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fell asleep in the Garden of Gethsemane?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set free instead of Jesus?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washed the Disciples feet at the Last Supper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day before Sabbath?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sent Jesus to his death?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day after Holy Thursday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garden that Jesus went to pray in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day that Jesus had the last supper 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day of the Sabbath?               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betrayed Jesus?                                   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Thursday</dc:title>
  <dcterms:created xsi:type="dcterms:W3CDTF">2021-10-11T09:09:09Z</dcterms:created>
  <dcterms:modified xsi:type="dcterms:W3CDTF">2021-10-11T09:09:09Z</dcterms:modified>
</cp:coreProperties>
</file>