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Thursday</w:t>
      </w:r>
    </w:p>
    <w:p>
      <w:pPr>
        <w:pStyle w:val="Questions"/>
      </w:pPr>
      <w:r>
        <w:t xml:space="preserve">1. NSEALG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SOSCR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AITEPL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BAASABBR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GADENR FO EGEMTHNSEA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SADJU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SLSDPCEII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SATL EPPURS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SATABBH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HOLY TYASRHUD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Thursday</dc:title>
  <dcterms:created xsi:type="dcterms:W3CDTF">2021-10-11T09:09:11Z</dcterms:created>
  <dcterms:modified xsi:type="dcterms:W3CDTF">2021-10-11T09:09:11Z</dcterms:modified>
</cp:coreProperties>
</file>