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Thursday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Judas __ was the man who would betray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prayed that his Father’s __ should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told his followers that he would go before them to __ after being raised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Jesus returned after praying, he found his disciples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eating, Jesus and his apostles went to the Mount of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said the apostle who dipped his hand into the __ would betray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and his disciples went to a garden called __ to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those who accompanied Jesus cut off the __ of the high priest’s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took __, blessed it, and said, “This is my Body.”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 told his apostles that one of them would __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Supper took place on the first day of the Feast of  __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Passover meal took place in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asked his disciples to prepare the __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asked his father to let this __ pass from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took Peter and two sons of __ with him to pray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ate the meal with the __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apostle was told he would deny Jesus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About the betrayal, this man asked, “Surely it is not I?”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Judas would show the soldiers who Jesus was by giving him 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Judas was paid __ pieces of silver to hand Jesus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Thursday Final</dc:title>
  <dcterms:created xsi:type="dcterms:W3CDTF">2021-10-11T09:10:17Z</dcterms:created>
  <dcterms:modified xsi:type="dcterms:W3CDTF">2021-10-11T09:10:17Z</dcterms:modified>
</cp:coreProperties>
</file>