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Thursday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remember    </w:t>
      </w:r>
      <w:r>
        <w:t xml:space="preserve">   eat    </w:t>
      </w:r>
      <w:r>
        <w:t xml:space="preserve">   take    </w:t>
      </w:r>
      <w:r>
        <w:t xml:space="preserve">   serve    </w:t>
      </w:r>
      <w:r>
        <w:t xml:space="preserve">   servant    </w:t>
      </w:r>
      <w:r>
        <w:t xml:space="preserve">   blood    </w:t>
      </w:r>
      <w:r>
        <w:t xml:space="preserve">   body    </w:t>
      </w:r>
      <w:r>
        <w:t xml:space="preserve">   wine    </w:t>
      </w:r>
      <w:r>
        <w:t xml:space="preserve">   bread    </w:t>
      </w:r>
      <w:r>
        <w:t xml:space="preserve">   water    </w:t>
      </w:r>
      <w:r>
        <w:t xml:space="preserve">   peter    </w:t>
      </w:r>
      <w:r>
        <w:t xml:space="preserve">   master    </w:t>
      </w:r>
      <w:r>
        <w:t xml:space="preserve">   teacher    </w:t>
      </w:r>
      <w:r>
        <w:t xml:space="preserve">   feet    </w:t>
      </w:r>
      <w:r>
        <w:t xml:space="preserve">   judas    </w:t>
      </w:r>
      <w:r>
        <w:t xml:space="preserve">   passover    </w:t>
      </w:r>
      <w:r>
        <w:t xml:space="preserve">   disciples    </w:t>
      </w:r>
      <w:r>
        <w:t xml:space="preserve">   clean    </w:t>
      </w:r>
      <w:r>
        <w:t xml:space="preserve">   loved    </w:t>
      </w:r>
      <w:r>
        <w:t xml:space="preserve">   follow    </w:t>
      </w:r>
      <w:r>
        <w:t xml:space="preserve">   betray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Thursday Word Search</dc:title>
  <dcterms:created xsi:type="dcterms:W3CDTF">2021-10-11T09:08:39Z</dcterms:created>
  <dcterms:modified xsi:type="dcterms:W3CDTF">2021-10-11T09:08:39Z</dcterms:modified>
</cp:coreProperties>
</file>